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F79" w14:textId="77777777" w:rsidR="00C25F7B" w:rsidRDefault="00C25F7B" w:rsidP="00246584">
      <w:pPr>
        <w:spacing w:after="0" w:line="240" w:lineRule="auto"/>
      </w:pPr>
    </w:p>
    <w:p w14:paraId="268F349C" w14:textId="77777777" w:rsidR="00C25F7B" w:rsidRPr="00246584" w:rsidRDefault="00246584" w:rsidP="00246584">
      <w:pPr>
        <w:spacing w:after="0" w:line="240" w:lineRule="auto"/>
        <w:jc w:val="center"/>
        <w:rPr>
          <w:b/>
          <w:bCs/>
          <w:sz w:val="32"/>
          <w:szCs w:val="32"/>
        </w:rPr>
      </w:pPr>
      <w:r w:rsidRPr="00246584">
        <w:rPr>
          <w:b/>
          <w:bCs/>
          <w:sz w:val="32"/>
          <w:szCs w:val="32"/>
        </w:rPr>
        <w:t>Walton High School</w:t>
      </w:r>
    </w:p>
    <w:p w14:paraId="5EE1FB5E" w14:textId="1616CB1A" w:rsidR="00C25F7B" w:rsidRPr="00246584" w:rsidRDefault="00246584" w:rsidP="00246584">
      <w:pPr>
        <w:spacing w:after="0" w:line="240" w:lineRule="auto"/>
        <w:jc w:val="center"/>
        <w:rPr>
          <w:sz w:val="32"/>
          <w:szCs w:val="32"/>
        </w:rPr>
      </w:pPr>
      <w:r w:rsidRPr="00246584">
        <w:rPr>
          <w:b/>
          <w:bCs/>
          <w:sz w:val="32"/>
          <w:szCs w:val="32"/>
        </w:rPr>
        <w:t>Desi Night</w:t>
      </w:r>
      <w:r>
        <w:rPr>
          <w:sz w:val="32"/>
          <w:szCs w:val="32"/>
        </w:rPr>
        <w:t xml:space="preserve"> </w:t>
      </w:r>
      <w:r w:rsidRPr="00246584">
        <w:rPr>
          <w:i/>
          <w:iCs/>
          <w:sz w:val="32"/>
          <w:szCs w:val="32"/>
        </w:rPr>
        <w:t>hosted by Indian Cultural Association</w:t>
      </w:r>
    </w:p>
    <w:p w14:paraId="0B855CA1" w14:textId="31C5D23C" w:rsidR="00246584" w:rsidRDefault="00246584" w:rsidP="00246584">
      <w:pPr>
        <w:spacing w:after="0" w:line="240" w:lineRule="auto"/>
        <w:jc w:val="center"/>
        <w:rPr>
          <w:sz w:val="32"/>
          <w:szCs w:val="32"/>
        </w:rPr>
      </w:pPr>
      <w:r>
        <w:rPr>
          <w:sz w:val="32"/>
          <w:szCs w:val="32"/>
        </w:rPr>
        <w:t xml:space="preserve">Friday, April 24, </w:t>
      </w:r>
      <w:proofErr w:type="gramStart"/>
      <w:r>
        <w:rPr>
          <w:sz w:val="32"/>
          <w:szCs w:val="32"/>
        </w:rPr>
        <w:t>2026</w:t>
      </w:r>
      <w:proofErr w:type="gramEnd"/>
      <w:r>
        <w:rPr>
          <w:sz w:val="32"/>
          <w:szCs w:val="32"/>
        </w:rPr>
        <w:t xml:space="preserve"> 6:30 PM</w:t>
      </w:r>
    </w:p>
    <w:p w14:paraId="1E7535EB" w14:textId="037A7273" w:rsidR="00C25F7B" w:rsidRPr="00246584" w:rsidRDefault="00246584" w:rsidP="00246584">
      <w:pPr>
        <w:spacing w:after="0" w:line="240" w:lineRule="auto"/>
        <w:jc w:val="center"/>
        <w:rPr>
          <w:sz w:val="32"/>
          <w:szCs w:val="32"/>
        </w:rPr>
      </w:pPr>
      <w:r w:rsidRPr="00246584">
        <w:rPr>
          <w:sz w:val="32"/>
          <w:szCs w:val="32"/>
        </w:rPr>
        <w:t>Guest Permission – Form</w:t>
      </w:r>
    </w:p>
    <w:p w14:paraId="11A23A03" w14:textId="7C453F52" w:rsidR="00C25F7B" w:rsidRDefault="00C25F7B" w:rsidP="00246584">
      <w:pPr>
        <w:spacing w:after="0" w:line="240" w:lineRule="auto"/>
      </w:pPr>
    </w:p>
    <w:p w14:paraId="07B6F5A6" w14:textId="2F653D3A" w:rsidR="00246584" w:rsidRDefault="00246584" w:rsidP="00975F7B">
      <w:pPr>
        <w:spacing w:after="0" w:line="360" w:lineRule="auto"/>
      </w:pPr>
      <w:r>
        <w:t xml:space="preserve">Walton Student Name: ________________________________________________  </w:t>
      </w:r>
    </w:p>
    <w:p w14:paraId="17983D10" w14:textId="534E8E53" w:rsidR="00C25F7B" w:rsidRDefault="00246584" w:rsidP="00975F7B">
      <w:pPr>
        <w:spacing w:after="0" w:line="360" w:lineRule="auto"/>
      </w:pPr>
      <w:r>
        <w:t xml:space="preserve">Grade </w:t>
      </w:r>
      <w:proofErr w:type="gramStart"/>
      <w:r>
        <w:t>level: _</w:t>
      </w:r>
      <w:proofErr w:type="gramEnd"/>
      <w:r>
        <w:t>_______   Student ID Number: __________________</w:t>
      </w:r>
    </w:p>
    <w:p w14:paraId="466B5C97" w14:textId="77777777" w:rsidR="00C25F7B" w:rsidRDefault="00C25F7B" w:rsidP="00975F7B">
      <w:pPr>
        <w:spacing w:after="0" w:line="360" w:lineRule="auto"/>
      </w:pPr>
    </w:p>
    <w:p w14:paraId="33F7217B" w14:textId="4F765CCA" w:rsidR="00246584" w:rsidRPr="00246584" w:rsidRDefault="00246584" w:rsidP="00246584">
      <w:pPr>
        <w:spacing w:after="0" w:line="240" w:lineRule="auto"/>
        <w:jc w:val="center"/>
        <w:rPr>
          <w:b/>
          <w:bCs/>
        </w:rPr>
      </w:pPr>
      <w:r w:rsidRPr="00246584">
        <w:rPr>
          <w:b/>
          <w:bCs/>
        </w:rPr>
        <w:t>Tickets are required for all participants attending the event.</w:t>
      </w:r>
    </w:p>
    <w:p w14:paraId="4AF192D8" w14:textId="77777777" w:rsidR="00246584" w:rsidRDefault="00246584" w:rsidP="00246584">
      <w:pPr>
        <w:spacing w:after="0" w:line="240" w:lineRule="auto"/>
      </w:pPr>
    </w:p>
    <w:p w14:paraId="1FCBD52A" w14:textId="77777777" w:rsidR="00C25F7B" w:rsidRDefault="00246584" w:rsidP="00246584">
      <w:pPr>
        <w:spacing w:after="0" w:line="240" w:lineRule="auto"/>
      </w:pPr>
      <w:r>
        <w:t>A guest ticket is required for the following:</w:t>
      </w:r>
    </w:p>
    <w:p w14:paraId="69BD6A99" w14:textId="77777777" w:rsidR="00C25F7B" w:rsidRDefault="00246584" w:rsidP="00246584">
      <w:pPr>
        <w:spacing w:after="0" w:line="240" w:lineRule="auto"/>
        <w:ind w:left="720"/>
      </w:pPr>
      <w:r>
        <w:t>- A non-Walton student (student from another high school, college or graduate, 20 years old or younger)</w:t>
      </w:r>
    </w:p>
    <w:p w14:paraId="22AF4E38" w14:textId="3F3F0A09" w:rsidR="00C25F7B" w:rsidRDefault="00246584" w:rsidP="00246584">
      <w:pPr>
        <w:spacing w:after="0" w:line="240" w:lineRule="auto"/>
        <w:ind w:firstLine="720"/>
      </w:pPr>
      <w:r>
        <w:t>*Middle Schoolers may not attend the Desi Night</w:t>
      </w:r>
    </w:p>
    <w:p w14:paraId="5C0E17AF" w14:textId="77777777" w:rsidR="00C25F7B" w:rsidRDefault="00C25F7B" w:rsidP="00246584">
      <w:pPr>
        <w:spacing w:after="0" w:line="240" w:lineRule="auto"/>
      </w:pPr>
    </w:p>
    <w:p w14:paraId="23AF8B7D" w14:textId="77777777" w:rsidR="00C25F7B" w:rsidRDefault="00246584" w:rsidP="00246584">
      <w:pPr>
        <w:spacing w:after="0" w:line="240" w:lineRule="auto"/>
      </w:pPr>
      <w:r>
        <w:t>Purchasing guest tickets:</w:t>
      </w:r>
    </w:p>
    <w:p w14:paraId="2086F801" w14:textId="77777777" w:rsidR="00C25F7B" w:rsidRDefault="00246584" w:rsidP="00246584">
      <w:pPr>
        <w:spacing w:after="0" w:line="240" w:lineRule="auto"/>
        <w:ind w:firstLine="720"/>
      </w:pPr>
      <w:r>
        <w:t>- This form must be signed and turned in prior to purchasing tickets.</w:t>
      </w:r>
    </w:p>
    <w:p w14:paraId="74E4FDAD" w14:textId="77777777" w:rsidR="00C25F7B" w:rsidRDefault="00246584" w:rsidP="00246584">
      <w:pPr>
        <w:spacing w:after="0" w:line="240" w:lineRule="auto"/>
        <w:ind w:firstLine="720"/>
      </w:pPr>
      <w:r>
        <w:t>- Walton students are permitted to bring one guest.</w:t>
      </w:r>
    </w:p>
    <w:p w14:paraId="0FE4C259" w14:textId="77777777" w:rsidR="00C25F7B" w:rsidRDefault="00246584" w:rsidP="00246584">
      <w:pPr>
        <w:spacing w:after="0" w:line="240" w:lineRule="auto"/>
        <w:ind w:firstLine="720"/>
      </w:pPr>
      <w:r>
        <w:t>- The name on the guest ticket shown at the door, must match the name on this form</w:t>
      </w:r>
    </w:p>
    <w:p w14:paraId="56008468" w14:textId="77777777" w:rsidR="00C25F7B" w:rsidRDefault="00C25F7B" w:rsidP="00246584">
      <w:pPr>
        <w:spacing w:after="0" w:line="240" w:lineRule="auto"/>
      </w:pPr>
    </w:p>
    <w:p w14:paraId="6CE46CD6" w14:textId="77777777" w:rsidR="00C25F7B" w:rsidRDefault="00246584" w:rsidP="00246584">
      <w:pPr>
        <w:spacing w:after="0" w:line="240" w:lineRule="auto"/>
      </w:pPr>
      <w:r>
        <w:t>Please read the following guidelines listed below.</w:t>
      </w:r>
    </w:p>
    <w:p w14:paraId="12302C88" w14:textId="0DBC65EC" w:rsidR="00C25F7B" w:rsidRDefault="00246584" w:rsidP="00246584">
      <w:pPr>
        <w:spacing w:after="0" w:line="240" w:lineRule="auto"/>
        <w:ind w:left="720"/>
      </w:pPr>
      <w:r>
        <w:t>- I understand that by bringing a guest that does not attend Walton High School to the Desi Night, we will be held accountable for our actions.</w:t>
      </w:r>
    </w:p>
    <w:p w14:paraId="5D290857" w14:textId="77777777" w:rsidR="00C25F7B" w:rsidRDefault="00246584" w:rsidP="00246584">
      <w:pPr>
        <w:spacing w:after="0" w:line="240" w:lineRule="auto"/>
        <w:ind w:left="720"/>
      </w:pPr>
      <w:r>
        <w:t>- I, along with my guest, will adhere to all Walton High School and CCSD policies</w:t>
      </w:r>
    </w:p>
    <w:p w14:paraId="0A31CE85" w14:textId="77777777" w:rsidR="00C25F7B" w:rsidRDefault="00246584" w:rsidP="00246584">
      <w:pPr>
        <w:spacing w:after="0" w:line="240" w:lineRule="auto"/>
        <w:ind w:left="720"/>
      </w:pPr>
      <w:r>
        <w:t>- No use of alcohol or drugs</w:t>
      </w:r>
    </w:p>
    <w:p w14:paraId="33CC80C9" w14:textId="77777777" w:rsidR="00C25F7B" w:rsidRDefault="00246584" w:rsidP="00246584">
      <w:pPr>
        <w:spacing w:after="0" w:line="240" w:lineRule="auto"/>
        <w:ind w:left="720"/>
      </w:pPr>
      <w:r>
        <w:t>- Dancing: All dancing must be school appropriate and respectful to all dance participants.</w:t>
      </w:r>
    </w:p>
    <w:p w14:paraId="477568E6" w14:textId="4FAE703A" w:rsidR="00C25F7B" w:rsidRDefault="00246584" w:rsidP="00246584">
      <w:pPr>
        <w:spacing w:after="0" w:line="240" w:lineRule="auto"/>
        <w:ind w:left="720"/>
      </w:pPr>
      <w:r>
        <w:t>- Students who are not in good standing at another school will not be allowed to attend the Desi Night.</w:t>
      </w:r>
    </w:p>
    <w:p w14:paraId="7E461D23" w14:textId="77777777" w:rsidR="00C25F7B" w:rsidRDefault="00C25F7B" w:rsidP="00246584">
      <w:pPr>
        <w:spacing w:after="0" w:line="240" w:lineRule="auto"/>
      </w:pPr>
    </w:p>
    <w:p w14:paraId="62D8C2E5" w14:textId="77777777" w:rsidR="00C25F7B" w:rsidRDefault="00246584" w:rsidP="00246584">
      <w:pPr>
        <w:spacing w:after="0" w:line="240" w:lineRule="auto"/>
      </w:pPr>
      <w:r>
        <w:t>We want you and your guest to have a great time. However, you both need to be aware of the guidelines above to ensure we all have the same expectations. By signing this contract, you agree to abide by the guidelines stated above.</w:t>
      </w:r>
    </w:p>
    <w:p w14:paraId="30B9BCB6" w14:textId="77777777" w:rsidR="00C25F7B" w:rsidRDefault="00C25F7B" w:rsidP="00246584">
      <w:pPr>
        <w:spacing w:after="0" w:line="360" w:lineRule="auto"/>
      </w:pPr>
    </w:p>
    <w:p w14:paraId="60894CB6" w14:textId="77777777" w:rsidR="00C25F7B" w:rsidRDefault="00246584" w:rsidP="00246584">
      <w:pPr>
        <w:spacing w:after="0" w:line="360" w:lineRule="auto"/>
      </w:pPr>
      <w:r>
        <w:t>Signature of Walton Student: ________________________________________________</w:t>
      </w:r>
    </w:p>
    <w:p w14:paraId="0E50BD9C" w14:textId="77777777" w:rsidR="00C25F7B" w:rsidRDefault="00246584" w:rsidP="00246584">
      <w:pPr>
        <w:spacing w:after="0" w:line="360" w:lineRule="auto"/>
      </w:pPr>
      <w:r>
        <w:t>Guest’s Name: ________________________________   Age: ____________</w:t>
      </w:r>
    </w:p>
    <w:p w14:paraId="4A86B4D5" w14:textId="77777777" w:rsidR="00C25F7B" w:rsidRDefault="00246584" w:rsidP="00246584">
      <w:pPr>
        <w:spacing w:after="0" w:line="360" w:lineRule="auto"/>
      </w:pPr>
      <w:r>
        <w:t>Guest’s School Name: ____________________________________________   Grade level: ____________</w:t>
      </w:r>
    </w:p>
    <w:p w14:paraId="2CD41AD5" w14:textId="77777777" w:rsidR="00C25F7B" w:rsidRDefault="00246584" w:rsidP="00246584">
      <w:pPr>
        <w:spacing w:after="0" w:line="360" w:lineRule="auto"/>
      </w:pPr>
      <w:r>
        <w:t>Signature of Guest: ________________________________________________</w:t>
      </w:r>
    </w:p>
    <w:p w14:paraId="601633D8" w14:textId="77777777" w:rsidR="00C25F7B" w:rsidRDefault="00C25F7B" w:rsidP="00246584">
      <w:pPr>
        <w:spacing w:after="0" w:line="240" w:lineRule="auto"/>
      </w:pPr>
    </w:p>
    <w:p w14:paraId="4ECFD6D6" w14:textId="77777777" w:rsidR="00C25F7B" w:rsidRDefault="00246584" w:rsidP="00246584">
      <w:pPr>
        <w:spacing w:after="0" w:line="240" w:lineRule="auto"/>
      </w:pPr>
      <w:r>
        <w:t>To be completed by the principal or other administrator at guest’s school:</w:t>
      </w:r>
    </w:p>
    <w:p w14:paraId="1671A2C4" w14:textId="77777777" w:rsidR="00C25F7B" w:rsidRDefault="00246584" w:rsidP="00246584">
      <w:pPr>
        <w:spacing w:after="0" w:line="240" w:lineRule="auto"/>
      </w:pPr>
      <w:r>
        <w:t>The above student is in good standing and has no Disciplinary actions this school year.</w:t>
      </w:r>
    </w:p>
    <w:p w14:paraId="207DF692" w14:textId="77777777" w:rsidR="00C25F7B" w:rsidRDefault="00C25F7B" w:rsidP="00246584">
      <w:pPr>
        <w:spacing w:after="0" w:line="240" w:lineRule="auto"/>
      </w:pPr>
    </w:p>
    <w:p w14:paraId="1B690FD0" w14:textId="77777777" w:rsidR="00C25F7B" w:rsidRDefault="00246584" w:rsidP="00246584">
      <w:pPr>
        <w:spacing w:after="0" w:line="360" w:lineRule="auto"/>
      </w:pPr>
      <w:r>
        <w:t>Principal/Administrator’s Name: ________________________________________________</w:t>
      </w:r>
    </w:p>
    <w:p w14:paraId="2890710F" w14:textId="77777777" w:rsidR="00C25F7B" w:rsidRDefault="00246584" w:rsidP="00246584">
      <w:pPr>
        <w:spacing w:after="0" w:line="360" w:lineRule="auto"/>
      </w:pPr>
      <w:r>
        <w:t>Principal/Administrator’s Signature: ________________________________________________</w:t>
      </w:r>
    </w:p>
    <w:p w14:paraId="484E25C3" w14:textId="77777777" w:rsidR="00C25F7B" w:rsidRDefault="00C25F7B" w:rsidP="00246584">
      <w:pPr>
        <w:spacing w:after="0" w:line="240" w:lineRule="auto"/>
      </w:pPr>
    </w:p>
    <w:p w14:paraId="06E7BF86" w14:textId="45C11734" w:rsidR="008602D1" w:rsidRPr="000473CD" w:rsidRDefault="008602D1" w:rsidP="000473CD">
      <w:pPr>
        <w:spacing w:after="0" w:line="240" w:lineRule="auto"/>
        <w:jc w:val="center"/>
        <w:rPr>
          <w:b/>
          <w:bCs/>
        </w:rPr>
      </w:pPr>
      <w:r>
        <w:t xml:space="preserve">All tickets need to be purchased </w:t>
      </w:r>
      <w:proofErr w:type="gramStart"/>
      <w:r>
        <w:t>thru</w:t>
      </w:r>
      <w:proofErr w:type="gramEnd"/>
      <w:r>
        <w:t xml:space="preserve"> </w:t>
      </w:r>
      <w:proofErr w:type="spellStart"/>
      <w:r>
        <w:t>GoFan</w:t>
      </w:r>
      <w:proofErr w:type="spellEnd"/>
      <w:r>
        <w:t xml:space="preserve"> and under a Walton student.</w:t>
      </w:r>
      <w:r w:rsidR="00D956D6">
        <w:t xml:space="preserve"> </w:t>
      </w:r>
      <w:r w:rsidR="00D956D6" w:rsidRPr="000473CD">
        <w:rPr>
          <w:b/>
          <w:bCs/>
        </w:rPr>
        <w:t xml:space="preserve">Walton students can bring up to 3 </w:t>
      </w:r>
      <w:proofErr w:type="gramStart"/>
      <w:r w:rsidR="00D956D6" w:rsidRPr="000473CD">
        <w:rPr>
          <w:b/>
          <w:bCs/>
        </w:rPr>
        <w:t>guest</w:t>
      </w:r>
      <w:proofErr w:type="gramEnd"/>
      <w:r w:rsidR="000473CD" w:rsidRPr="000473CD">
        <w:rPr>
          <w:b/>
          <w:bCs/>
        </w:rPr>
        <w:t>.</w:t>
      </w:r>
    </w:p>
    <w:p w14:paraId="3F5FEBA5" w14:textId="77777777" w:rsidR="008602D1" w:rsidRDefault="008602D1" w:rsidP="00246584">
      <w:pPr>
        <w:spacing w:after="0" w:line="240" w:lineRule="auto"/>
      </w:pPr>
    </w:p>
    <w:p w14:paraId="757CDCCA" w14:textId="67760101" w:rsidR="008602D1" w:rsidRPr="00D956D6" w:rsidRDefault="008602D1" w:rsidP="00D956D6">
      <w:pPr>
        <w:spacing w:after="0" w:line="240" w:lineRule="auto"/>
        <w:jc w:val="center"/>
        <w:rPr>
          <w:b/>
          <w:bCs/>
        </w:rPr>
      </w:pPr>
      <w:r w:rsidRPr="00D956D6">
        <w:rPr>
          <w:b/>
          <w:bCs/>
        </w:rPr>
        <w:t xml:space="preserve">THIS FORM SHOULD BE TURNED IN TO THE WALTON FRONT OFFICE BY </w:t>
      </w:r>
      <w:r w:rsidR="001E65EA" w:rsidRPr="00D956D6">
        <w:rPr>
          <w:b/>
          <w:bCs/>
        </w:rPr>
        <w:t>WEDNESDAY, APRIL 22.</w:t>
      </w:r>
    </w:p>
    <w:sectPr w:rsidR="008602D1" w:rsidRPr="00D956D6" w:rsidSect="008602D1">
      <w:pgSz w:w="12240" w:h="15840"/>
      <w:pgMar w:top="540" w:right="1800" w:bottom="1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5207896">
    <w:abstractNumId w:val="8"/>
  </w:num>
  <w:num w:numId="2" w16cid:durableId="2100173524">
    <w:abstractNumId w:val="6"/>
  </w:num>
  <w:num w:numId="3" w16cid:durableId="75327386">
    <w:abstractNumId w:val="5"/>
  </w:num>
  <w:num w:numId="4" w16cid:durableId="1705212412">
    <w:abstractNumId w:val="4"/>
  </w:num>
  <w:num w:numId="5" w16cid:durableId="1385913708">
    <w:abstractNumId w:val="7"/>
  </w:num>
  <w:num w:numId="6" w16cid:durableId="1962344956">
    <w:abstractNumId w:val="3"/>
  </w:num>
  <w:num w:numId="7" w16cid:durableId="247036998">
    <w:abstractNumId w:val="2"/>
  </w:num>
  <w:num w:numId="8" w16cid:durableId="1068261208">
    <w:abstractNumId w:val="1"/>
  </w:num>
  <w:num w:numId="9" w16cid:durableId="87661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3CD"/>
    <w:rsid w:val="0006063C"/>
    <w:rsid w:val="0015074B"/>
    <w:rsid w:val="001E65EA"/>
    <w:rsid w:val="00246584"/>
    <w:rsid w:val="0029639D"/>
    <w:rsid w:val="00326F90"/>
    <w:rsid w:val="008602D1"/>
    <w:rsid w:val="00975F7B"/>
    <w:rsid w:val="00A70EE1"/>
    <w:rsid w:val="00AA1D8D"/>
    <w:rsid w:val="00B47730"/>
    <w:rsid w:val="00C25F7B"/>
    <w:rsid w:val="00CB0664"/>
    <w:rsid w:val="00D956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8599C7"/>
  <w14:defaultImageDpi w14:val="300"/>
  <w15:docId w15:val="{A8537FCD-2936-4446-9550-8FEDBDAF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Christopher Whittington</cp:lastModifiedBy>
  <cp:revision>7</cp:revision>
  <dcterms:created xsi:type="dcterms:W3CDTF">2026-03-17T13:18:00Z</dcterms:created>
  <dcterms:modified xsi:type="dcterms:W3CDTF">2026-03-17T13:29:00Z</dcterms:modified>
  <cp:category/>
</cp:coreProperties>
</file>