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5258" w14:textId="0D8E01BA" w:rsidR="007B2A2B" w:rsidRDefault="00312585">
      <w:pPr>
        <w:pStyle w:val="Heading1"/>
        <w:jc w:val="center"/>
      </w:pPr>
      <w:r>
        <w:t>Birney Elementary School Spirit Wear Order Form</w:t>
      </w:r>
    </w:p>
    <w:p w14:paraId="03D0DDE5" w14:textId="77777777" w:rsidR="00312585" w:rsidRDefault="002C6E76">
      <w:pPr>
        <w:jc w:val="center"/>
      </w:pPr>
      <w:r w:rsidRPr="002C6E76">
        <w:t>Show your Birney pride with our official spirit wear! Order your Birney Elementary T Shirt and Birney Car Magnet today.</w:t>
      </w:r>
      <w:r w:rsidR="00312585">
        <w:t xml:space="preserve"> </w:t>
      </w:r>
    </w:p>
    <w:p w14:paraId="7485C951" w14:textId="429907E6" w:rsidR="007B2A2B" w:rsidRDefault="00312585">
      <w:pPr>
        <w:jc w:val="center"/>
      </w:pPr>
      <w:r>
        <w:t>WHILE SUPPLIES LAST</w:t>
      </w:r>
      <w:r w:rsidR="002C6E76">
        <w:br/>
      </w:r>
    </w:p>
    <w:p w14:paraId="0ED4BAEC" w14:textId="2503ED4C" w:rsidR="009B283B" w:rsidRDefault="009B283B" w:rsidP="009B283B">
      <w:pPr>
        <w:pStyle w:val="Heading2"/>
        <w:jc w:val="center"/>
      </w:pPr>
      <w:r w:rsidRPr="00130CEC">
        <w:rPr>
          <w:noProof/>
          <w:sz w:val="48"/>
          <w:szCs w:val="48"/>
        </w:rPr>
        <w:drawing>
          <wp:inline distT="0" distB="0" distL="0" distR="0" wp14:anchorId="38DCADE7" wp14:editId="58C1FC96">
            <wp:extent cx="1590675" cy="1878391"/>
            <wp:effectExtent l="0" t="0" r="0" b="7620"/>
            <wp:docPr id="1293721608" name="Picture 4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21608" name="Picture 4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16" cy="190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CEC">
        <w:rPr>
          <w:noProof/>
          <w:sz w:val="48"/>
          <w:szCs w:val="48"/>
        </w:rPr>
        <w:drawing>
          <wp:inline distT="0" distB="0" distL="0" distR="0" wp14:anchorId="60B1E5AD" wp14:editId="1D695C0A">
            <wp:extent cx="1796487" cy="1905000"/>
            <wp:effectExtent l="0" t="0" r="0" b="0"/>
            <wp:docPr id="1781148350" name="Picture 3" descr="A blue t-shir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48350" name="Picture 3" descr="A blue t-shir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65" cy="1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0FFA" w14:textId="1D430C6B" w:rsidR="007B2A2B" w:rsidRDefault="00312585">
      <w:pPr>
        <w:pStyle w:val="Heading2"/>
      </w:pPr>
      <w:r>
        <w:t>Car Magnet — $5.00 each</w:t>
      </w:r>
      <w:r w:rsidR="009B283B">
        <w:t xml:space="preserve"> </w:t>
      </w:r>
    </w:p>
    <w:p w14:paraId="6436C4DB" w14:textId="77777777" w:rsidR="007B2A2B" w:rsidRDefault="00312585">
      <w:r>
        <w:t>Quantity: _____</w:t>
      </w:r>
      <w:proofErr w:type="gramStart"/>
      <w:r>
        <w:t>_  ×</w:t>
      </w:r>
      <w:proofErr w:type="gramEnd"/>
      <w:r>
        <w:t xml:space="preserve">  $5.00  =  $________</w:t>
      </w:r>
    </w:p>
    <w:p w14:paraId="242AFA00" w14:textId="77777777" w:rsidR="007B2A2B" w:rsidRDefault="00312585">
      <w:pPr>
        <w:pStyle w:val="Heading2"/>
      </w:pPr>
      <w:r>
        <w:t>Birney T‑Shirt — $10.00 each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B2A2B" w14:paraId="4801630A" w14:textId="77777777">
        <w:tc>
          <w:tcPr>
            <w:tcW w:w="2880" w:type="dxa"/>
          </w:tcPr>
          <w:p w14:paraId="1FC58FD1" w14:textId="77777777" w:rsidR="007B2A2B" w:rsidRDefault="00312585">
            <w:r>
              <w:t>Size</w:t>
            </w:r>
          </w:p>
        </w:tc>
        <w:tc>
          <w:tcPr>
            <w:tcW w:w="2880" w:type="dxa"/>
          </w:tcPr>
          <w:p w14:paraId="792B1924" w14:textId="77777777" w:rsidR="007B2A2B" w:rsidRDefault="00312585">
            <w:r>
              <w:t>Youth Quantity</w:t>
            </w:r>
          </w:p>
        </w:tc>
        <w:tc>
          <w:tcPr>
            <w:tcW w:w="2880" w:type="dxa"/>
          </w:tcPr>
          <w:p w14:paraId="05708094" w14:textId="77777777" w:rsidR="007B2A2B" w:rsidRDefault="00312585">
            <w:r>
              <w:t>Adult Quantity</w:t>
            </w:r>
          </w:p>
        </w:tc>
      </w:tr>
      <w:tr w:rsidR="007B2A2B" w14:paraId="2D6BB51E" w14:textId="77777777">
        <w:tc>
          <w:tcPr>
            <w:tcW w:w="2880" w:type="dxa"/>
          </w:tcPr>
          <w:p w14:paraId="78415617" w14:textId="77777777" w:rsidR="007B2A2B" w:rsidRDefault="00312585">
            <w:r>
              <w:t>Small</w:t>
            </w:r>
          </w:p>
        </w:tc>
        <w:tc>
          <w:tcPr>
            <w:tcW w:w="2880" w:type="dxa"/>
          </w:tcPr>
          <w:p w14:paraId="7D9099ED" w14:textId="77777777" w:rsidR="007B2A2B" w:rsidRDefault="00312585">
            <w:r>
              <w:t>______</w:t>
            </w:r>
          </w:p>
        </w:tc>
        <w:tc>
          <w:tcPr>
            <w:tcW w:w="2880" w:type="dxa"/>
          </w:tcPr>
          <w:p w14:paraId="2F6E16C1" w14:textId="77777777" w:rsidR="007B2A2B" w:rsidRDefault="00312585">
            <w:r>
              <w:t>______</w:t>
            </w:r>
          </w:p>
        </w:tc>
      </w:tr>
      <w:tr w:rsidR="007B2A2B" w14:paraId="493FE1D7" w14:textId="77777777">
        <w:tc>
          <w:tcPr>
            <w:tcW w:w="2880" w:type="dxa"/>
          </w:tcPr>
          <w:p w14:paraId="181012EC" w14:textId="77777777" w:rsidR="007B2A2B" w:rsidRDefault="00312585">
            <w:r>
              <w:t>Medium</w:t>
            </w:r>
          </w:p>
        </w:tc>
        <w:tc>
          <w:tcPr>
            <w:tcW w:w="2880" w:type="dxa"/>
          </w:tcPr>
          <w:p w14:paraId="3BB2A51A" w14:textId="77777777" w:rsidR="007B2A2B" w:rsidRDefault="00312585">
            <w:r>
              <w:t>______</w:t>
            </w:r>
          </w:p>
        </w:tc>
        <w:tc>
          <w:tcPr>
            <w:tcW w:w="2880" w:type="dxa"/>
          </w:tcPr>
          <w:p w14:paraId="4F74A738" w14:textId="77777777" w:rsidR="007B2A2B" w:rsidRDefault="00312585">
            <w:r>
              <w:t>______</w:t>
            </w:r>
          </w:p>
        </w:tc>
      </w:tr>
      <w:tr w:rsidR="007B2A2B" w14:paraId="402124E8" w14:textId="77777777">
        <w:tc>
          <w:tcPr>
            <w:tcW w:w="2880" w:type="dxa"/>
          </w:tcPr>
          <w:p w14:paraId="32C7CE6C" w14:textId="77777777" w:rsidR="007B2A2B" w:rsidRDefault="00312585">
            <w:r>
              <w:t>Large</w:t>
            </w:r>
          </w:p>
        </w:tc>
        <w:tc>
          <w:tcPr>
            <w:tcW w:w="2880" w:type="dxa"/>
          </w:tcPr>
          <w:p w14:paraId="3646CC7E" w14:textId="77777777" w:rsidR="007B2A2B" w:rsidRDefault="00312585">
            <w:r>
              <w:t>______</w:t>
            </w:r>
          </w:p>
        </w:tc>
        <w:tc>
          <w:tcPr>
            <w:tcW w:w="2880" w:type="dxa"/>
          </w:tcPr>
          <w:p w14:paraId="551FCDA5" w14:textId="77777777" w:rsidR="007B2A2B" w:rsidRDefault="00312585">
            <w:r>
              <w:t>______</w:t>
            </w:r>
          </w:p>
        </w:tc>
      </w:tr>
      <w:tr w:rsidR="007B2A2B" w14:paraId="5AC31ACB" w14:textId="77777777">
        <w:tc>
          <w:tcPr>
            <w:tcW w:w="2880" w:type="dxa"/>
          </w:tcPr>
          <w:p w14:paraId="5291BCAF" w14:textId="77777777" w:rsidR="007B2A2B" w:rsidRDefault="00312585">
            <w:r>
              <w:t>X‑Large</w:t>
            </w:r>
          </w:p>
        </w:tc>
        <w:tc>
          <w:tcPr>
            <w:tcW w:w="2880" w:type="dxa"/>
          </w:tcPr>
          <w:p w14:paraId="3C006EB3" w14:textId="77777777" w:rsidR="007B2A2B" w:rsidRDefault="00312585">
            <w:r>
              <w:t>______</w:t>
            </w:r>
          </w:p>
        </w:tc>
        <w:tc>
          <w:tcPr>
            <w:tcW w:w="2880" w:type="dxa"/>
          </w:tcPr>
          <w:p w14:paraId="77A39CCB" w14:textId="77777777" w:rsidR="007B2A2B" w:rsidRDefault="00312585">
            <w:r>
              <w:t>______</w:t>
            </w:r>
          </w:p>
        </w:tc>
      </w:tr>
    </w:tbl>
    <w:p w14:paraId="09E7D21D" w14:textId="77777777" w:rsidR="007B2A2B" w:rsidRDefault="00312585">
      <w:r>
        <w:t>Total Shirts Cost: ______ × $10.00 = $________</w:t>
      </w:r>
    </w:p>
    <w:p w14:paraId="1D745963" w14:textId="77777777" w:rsidR="007B2A2B" w:rsidRDefault="00312585">
      <w:pPr>
        <w:pStyle w:val="Heading2"/>
      </w:pPr>
      <w:r>
        <w:t>Order Total</w:t>
      </w:r>
    </w:p>
    <w:p w14:paraId="1395DCF2" w14:textId="77777777" w:rsidR="007B2A2B" w:rsidRDefault="00312585">
      <w:r>
        <w:t>Magnet Total: $________</w:t>
      </w:r>
    </w:p>
    <w:p w14:paraId="7749E94E" w14:textId="77777777" w:rsidR="007B2A2B" w:rsidRDefault="00312585">
      <w:r>
        <w:t>T‑Shirt Total: $________</w:t>
      </w:r>
    </w:p>
    <w:p w14:paraId="69885AC8" w14:textId="77777777" w:rsidR="007B2A2B" w:rsidRDefault="00312585">
      <w:r>
        <w:t>TOTAL AMOUNT DUE: $________</w:t>
      </w:r>
    </w:p>
    <w:p w14:paraId="2F0F97D4" w14:textId="77777777" w:rsidR="007B2A2B" w:rsidRDefault="00312585">
      <w:pPr>
        <w:pStyle w:val="Heading2"/>
      </w:pPr>
      <w:r>
        <w:t>Student Information</w:t>
      </w:r>
    </w:p>
    <w:p w14:paraId="04406C72" w14:textId="64567326" w:rsidR="007B2A2B" w:rsidRDefault="00312585">
      <w:r>
        <w:t>Student Name: ________________________________</w:t>
      </w:r>
      <w:r w:rsidR="009B283B">
        <w:tab/>
      </w:r>
    </w:p>
    <w:p w14:paraId="368D0F61" w14:textId="77777777" w:rsidR="007B2A2B" w:rsidRDefault="00312585" w:rsidP="009B283B">
      <w:r>
        <w:t>Teacher: __________________   Grade: ______</w:t>
      </w:r>
    </w:p>
    <w:p w14:paraId="755E8B94" w14:textId="77777777" w:rsidR="00312585" w:rsidRDefault="00312585" w:rsidP="00312585">
      <w:r>
        <w:t>Phone/Email: ________________________________</w:t>
      </w:r>
    </w:p>
    <w:p w14:paraId="74E2D07F" w14:textId="3A6CA764" w:rsidR="007B2A2B" w:rsidRDefault="00312585" w:rsidP="00312585">
      <w:pPr>
        <w:jc w:val="center"/>
      </w:pPr>
      <w:r>
        <w:br/>
      </w:r>
      <w:r w:rsidR="009B283B">
        <w:t xml:space="preserve">Cash, Check or My Payments Plus.  </w:t>
      </w:r>
      <w:r>
        <w:t>Make checks payable to Birney Elementary School. Orders will be sent home with students. Thank you for supporting Birney Elementary School!</w:t>
      </w:r>
    </w:p>
    <w:sectPr w:rsidR="007B2A2B" w:rsidSect="009B283B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8439104">
    <w:abstractNumId w:val="8"/>
  </w:num>
  <w:num w:numId="2" w16cid:durableId="830605447">
    <w:abstractNumId w:val="6"/>
  </w:num>
  <w:num w:numId="3" w16cid:durableId="699358775">
    <w:abstractNumId w:val="5"/>
  </w:num>
  <w:num w:numId="4" w16cid:durableId="165631129">
    <w:abstractNumId w:val="4"/>
  </w:num>
  <w:num w:numId="5" w16cid:durableId="19405375">
    <w:abstractNumId w:val="7"/>
  </w:num>
  <w:num w:numId="6" w16cid:durableId="2144302467">
    <w:abstractNumId w:val="3"/>
  </w:num>
  <w:num w:numId="7" w16cid:durableId="1430277670">
    <w:abstractNumId w:val="2"/>
  </w:num>
  <w:num w:numId="8" w16cid:durableId="65882482">
    <w:abstractNumId w:val="1"/>
  </w:num>
  <w:num w:numId="9" w16cid:durableId="7004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3D7"/>
    <w:rsid w:val="0015074B"/>
    <w:rsid w:val="001C5893"/>
    <w:rsid w:val="0029639D"/>
    <w:rsid w:val="002C6E76"/>
    <w:rsid w:val="00312585"/>
    <w:rsid w:val="00326F90"/>
    <w:rsid w:val="007B2A2B"/>
    <w:rsid w:val="009A175E"/>
    <w:rsid w:val="009B283B"/>
    <w:rsid w:val="00AA0483"/>
    <w:rsid w:val="00AA1D8D"/>
    <w:rsid w:val="00B47730"/>
    <w:rsid w:val="00C87F3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B3289"/>
  <w14:defaultImageDpi w14:val="300"/>
  <w15:docId w15:val="{4BC98B31-C547-4DD3-BAAC-D638673A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Cleary</cp:lastModifiedBy>
  <cp:revision>2</cp:revision>
  <dcterms:created xsi:type="dcterms:W3CDTF">2026-02-25T12:37:00Z</dcterms:created>
  <dcterms:modified xsi:type="dcterms:W3CDTF">2026-02-25T12:37:00Z</dcterms:modified>
  <cp:category/>
</cp:coreProperties>
</file>